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5C0" w:rsidRDefault="00CD6C59">
      <w:pPr>
        <w:pStyle w:val="KonuBal"/>
      </w:pPr>
      <w:r>
        <w:t>G</w:t>
      </w:r>
      <w:bookmarkStart w:id="0" w:name="_GoBack"/>
      <w:bookmarkEnd w:id="0"/>
      <w:r>
        <w:t>LOBAL MILLIONAIRE CLUB</w:t>
      </w:r>
    </w:p>
    <w:p w:rsidR="002715C0" w:rsidRDefault="00CD6C59">
      <w:r>
        <w:t>Membership Registration Form</w:t>
      </w:r>
      <w:r>
        <w:br/>
        <w:t>Powered by GUL RAYBEAM</w:t>
      </w:r>
    </w:p>
    <w:p w:rsidR="002715C0" w:rsidRDefault="00CD6C59">
      <w:pPr>
        <w:pStyle w:val="Balk1"/>
      </w:pPr>
      <w:r>
        <w:t>PERSONAL INFORMATION</w:t>
      </w:r>
    </w:p>
    <w:p w:rsidR="002715C0" w:rsidRDefault="00CD6C59">
      <w:r>
        <w:t>Full Name: ______________________________________</w:t>
      </w:r>
    </w:p>
    <w:p w:rsidR="002715C0" w:rsidRDefault="00CD6C59">
      <w:r>
        <w:t>Date of Birth: ____________________________________</w:t>
      </w:r>
    </w:p>
    <w:p w:rsidR="002715C0" w:rsidRDefault="00CD6C59">
      <w:r>
        <w:t>Gender: ☐ Male ☐ Female ☐ Other</w:t>
      </w:r>
    </w:p>
    <w:p w:rsidR="002715C0" w:rsidRDefault="00CD6C59">
      <w:r>
        <w:t xml:space="preserve">Nationality: </w:t>
      </w:r>
      <w:r>
        <w:t>______________________________________</w:t>
      </w:r>
    </w:p>
    <w:p w:rsidR="002715C0" w:rsidRDefault="00CD6C59">
      <w:r>
        <w:t>Phone Number: ___________________________________</w:t>
      </w:r>
    </w:p>
    <w:p w:rsidR="002715C0" w:rsidRDefault="00CD6C59">
      <w:r>
        <w:t>Email Address: ___________________________________</w:t>
      </w:r>
    </w:p>
    <w:p w:rsidR="002715C0" w:rsidRDefault="00CD6C59">
      <w:pPr>
        <w:pStyle w:val="Balk1"/>
      </w:pPr>
      <w:r>
        <w:t>ADDRESS INFORMATION</w:t>
      </w:r>
    </w:p>
    <w:p w:rsidR="002715C0" w:rsidRDefault="00CD6C59">
      <w:r>
        <w:t>Home Address: ___________________________________</w:t>
      </w:r>
    </w:p>
    <w:p w:rsidR="002715C0" w:rsidRDefault="00CD6C59">
      <w:r>
        <w:t>City/State: __________________________________</w:t>
      </w:r>
      <w:r>
        <w:t>_____</w:t>
      </w:r>
    </w:p>
    <w:p w:rsidR="002715C0" w:rsidRDefault="00CD6C59">
      <w:r>
        <w:t>Country: _________________________________________</w:t>
      </w:r>
    </w:p>
    <w:p w:rsidR="002715C0" w:rsidRDefault="00CD6C59">
      <w:pPr>
        <w:pStyle w:val="Balk1"/>
      </w:pPr>
      <w:r>
        <w:t>PROFESSIONAL/BUSINESS DETAILS</w:t>
      </w:r>
    </w:p>
    <w:p w:rsidR="002715C0" w:rsidRDefault="00CD6C59">
      <w:r>
        <w:t>Occupation / Business Type: _________________________</w:t>
      </w:r>
    </w:p>
    <w:p w:rsidR="002715C0" w:rsidRDefault="00CD6C59">
      <w:r>
        <w:t>Company/Organization (if any): ______________________</w:t>
      </w:r>
    </w:p>
    <w:p w:rsidR="002715C0" w:rsidRDefault="00CD6C59">
      <w:r>
        <w:t>Position Held: _____________________________________</w:t>
      </w:r>
    </w:p>
    <w:p w:rsidR="002715C0" w:rsidRDefault="00CD6C59">
      <w:r>
        <w:t>Website/</w:t>
      </w:r>
      <w:r>
        <w:t>Social Media (optional): ______________________</w:t>
      </w:r>
    </w:p>
    <w:p w:rsidR="002715C0" w:rsidRDefault="00CD6C59">
      <w:pPr>
        <w:pStyle w:val="Balk1"/>
      </w:pPr>
      <w:r>
        <w:t>MEMBERSHIP CATEGORY</w:t>
      </w:r>
    </w:p>
    <w:p w:rsidR="002715C0" w:rsidRDefault="00CD6C59">
      <w:r>
        <w:t>☐</w:t>
      </w:r>
      <w:r>
        <w:t xml:space="preserve"> Classic Member (Free Access – Community Updates)</w:t>
      </w:r>
    </w:p>
    <w:p w:rsidR="002715C0" w:rsidRDefault="00CD6C59">
      <w:r>
        <w:t>☐</w:t>
      </w:r>
      <w:r>
        <w:t xml:space="preserve"> Gold Member (Premium Perks – Investment Tips, Network)</w:t>
      </w:r>
    </w:p>
    <w:p w:rsidR="002715C0" w:rsidRDefault="00CD6C59">
      <w:r>
        <w:t>☐</w:t>
      </w:r>
      <w:r>
        <w:t xml:space="preserve"> Diamond Member (Full VIP – Events, Humanitarian, Leadership Access)</w:t>
      </w:r>
    </w:p>
    <w:p w:rsidR="002715C0" w:rsidRDefault="00CD6C59">
      <w:pPr>
        <w:pStyle w:val="Balk1"/>
      </w:pPr>
      <w:r>
        <w:t xml:space="preserve">AGREEMENT </w:t>
      </w:r>
      <w:r>
        <w:t>&amp; COMMITMENT</w:t>
      </w:r>
    </w:p>
    <w:p w:rsidR="002715C0" w:rsidRDefault="00CD6C59">
      <w:r>
        <w:t>By signing this form, I declare that all information provided is accurate and truthful. I agree to abide by the Global Millionaire Club's principles of growth, integrity, and humanitarian cooperation.</w:t>
      </w:r>
    </w:p>
    <w:p w:rsidR="002715C0" w:rsidRDefault="00CD6C59">
      <w:r>
        <w:br/>
        <w:t>Signature: _____________________        D</w:t>
      </w:r>
      <w:r>
        <w:t>ate: _______________</w:t>
      </w:r>
    </w:p>
    <w:p w:rsidR="002715C0" w:rsidRDefault="00CD6C59">
      <w:pPr>
        <w:pStyle w:val="Balk1"/>
      </w:pPr>
      <w:r>
        <w:lastRenderedPageBreak/>
        <w:t>AGREEMENT &amp; COMMITMENT (DETAILED)</w:t>
      </w:r>
    </w:p>
    <w:p w:rsidR="002715C0" w:rsidRDefault="00CD6C59">
      <w:r>
        <w:t>By becoming a member of the Global Millionaire Club, I solemnly affirm and agree to the following:</w:t>
      </w:r>
      <w:r>
        <w:br/>
      </w:r>
      <w:r>
        <w:br/>
        <w:t>1. Truthful Representation:</w:t>
      </w:r>
      <w:r>
        <w:br/>
        <w:t xml:space="preserve">   I confirm that all the information I provide to the Club is true, ac</w:t>
      </w:r>
      <w:r>
        <w:t>curate, and complete to the best of my knowledge.</w:t>
      </w:r>
      <w:r>
        <w:br/>
      </w:r>
      <w:r>
        <w:br/>
        <w:t>2. Personal &amp; Collective Growth:</w:t>
      </w:r>
      <w:r>
        <w:br/>
        <w:t xml:space="preserve">   I commit to personal development and the advancement of others within the Club through collaboration, knowledge sharing, and financial empowerment.</w:t>
      </w:r>
      <w:r>
        <w:br/>
      </w:r>
      <w:r>
        <w:br/>
        <w:t>3. Upholding Integri</w:t>
      </w:r>
      <w:r>
        <w:t>ty:</w:t>
      </w:r>
      <w:r>
        <w:br/>
        <w:t xml:space="preserve">   I will uphold honesty, fairness, and ethical standards in all dealings associated with the Global Millionaire Club and its partners.</w:t>
      </w:r>
      <w:r>
        <w:br/>
      </w:r>
      <w:r>
        <w:br/>
        <w:t>4. Humanitarian Values:</w:t>
      </w:r>
      <w:r>
        <w:br/>
        <w:t xml:space="preserve">   I support the mission of GUL RAYBEAM to empower lives, reduce poverty, and foster humani</w:t>
      </w:r>
      <w:r>
        <w:t>tarian impact through business and community engagement.</w:t>
      </w:r>
      <w:r>
        <w:br/>
      </w:r>
      <w:r>
        <w:br/>
        <w:t>5. Confidentiality:</w:t>
      </w:r>
      <w:r>
        <w:br/>
        <w:t xml:space="preserve">   I will respect the privacy and confidentiality of all members, partners, and Club operations.</w:t>
      </w:r>
      <w:r>
        <w:br/>
      </w:r>
      <w:r>
        <w:br/>
        <w:t>6. Positive Influence:</w:t>
      </w:r>
      <w:r>
        <w:br/>
        <w:t xml:space="preserve">   I will represent the Global Millionaire Club in a mann</w:t>
      </w:r>
      <w:r>
        <w:t>er that reflects dignity, excellence, and commitment to a prosperous global society.</w:t>
      </w:r>
      <w:r>
        <w:br/>
      </w:r>
      <w:r>
        <w:br/>
        <w:t>I understand that my membership is a privilege, not a right, and I pledge to contribute positively to the mission, vision, and unity of the Global Millionaire Club.</w:t>
      </w:r>
    </w:p>
    <w:p w:rsidR="002715C0" w:rsidRDefault="00CD6C59">
      <w:r>
        <w:br/>
        <w:t>Sign</w:t>
      </w:r>
      <w:r>
        <w:t>ature: ______________________        Date: _______________________</w:t>
      </w:r>
    </w:p>
    <w:p w:rsidR="002715C0" w:rsidRDefault="00CD6C59">
      <w:r>
        <w:br/>
        <w:t>Submit this form to:</w:t>
      </w:r>
      <w:r>
        <w:br/>
        <w:t>Email: globalmillionaire@gulraybeam.org</w:t>
      </w:r>
      <w:r>
        <w:br/>
        <w:t>Phone/WhatsApp: +90 532 321 6868</w:t>
      </w:r>
      <w:r>
        <w:br/>
        <w:t>Powered by GUL RAYBEAM</w:t>
      </w:r>
    </w:p>
    <w:sectPr w:rsidR="002715C0" w:rsidSect="00CD6C59">
      <w:pgSz w:w="12240" w:h="15840"/>
      <w:pgMar w:top="567" w:right="1800" w:bottom="14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715C0"/>
    <w:rsid w:val="0029639D"/>
    <w:rsid w:val="00326F90"/>
    <w:rsid w:val="00AA1D8D"/>
    <w:rsid w:val="00B47730"/>
    <w:rsid w:val="00CB0664"/>
    <w:rsid w:val="00CD6C5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51C111E6-7816-42E9-9177-41821B1C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F31D34-9292-41EB-81B5-27F59926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casper</cp:lastModifiedBy>
  <cp:revision>2</cp:revision>
  <dcterms:created xsi:type="dcterms:W3CDTF">2013-12-23T23:15:00Z</dcterms:created>
  <dcterms:modified xsi:type="dcterms:W3CDTF">2025-07-23T15:24:00Z</dcterms:modified>
  <cp:category/>
</cp:coreProperties>
</file>